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CULTURE AN INTRODUCTION TO MASS COMMUNICATION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CULTURE AN INTRODUCTION TO MASS COMMUNICATION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本书出售、求购地址：https://www.jiaokey.com/book/detail/40912814.html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关键词搜索：https://www.jiaokey.com/tag/MEDIA AND CULTURE AN INTRODUCTION TO MASS COMMUNICATION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