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SILVER MY OWN TALE AS WRITTEN BY ME WITH A GOODLY AMOUNT OF MURDER</w:t>
      </w:r>
    </w:p>
    <w:p>
      <w:r>
        <w:rPr>
          <w:rFonts w:ascii="宋体" w:hAnsi="宋体" w:eastAsia="宋体"/>
          <w:sz w:val="24"/>
        </w:rPr>
        <w:t>EDWARD CHUPACK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SILVER MY OWN TALE AS WRITTEN BY ME WITH A GOODLY AMOUNT OF 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CHUPACK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DUNNE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本书出售、求购地址：https://www.jiaokey.com/book/detail/40912775.html</w:t>
      </w:r>
    </w:p>
    <w:p>
      <w:r>
        <w:t>更多相关图书推荐：https://www.jiaokey.com</w:t>
      </w:r>
    </w:p>
    <w:p>
      <w:r>
        <w:t>EDWARD CHUPACK 其他作品：https://www.jiaokey.com/tag/EDWARD CHUPACK.html</w:t>
      </w:r>
    </w:p>
    <w:p>
      <w:r>
        <w:t>THOMAS DUNNE BOOKS 出版图书：https://www.jiaokey.com/tag/THOMAS DUNNE BOOKS.html</w:t>
      </w:r>
    </w:p>
    <w:p>
      <w:r>
        <w:t>关键词搜索：https://www.jiaokey.com/tag/SILVER MY OWN TALE AS WRITTEN BY ME WITH A GOODLY AMOUNT OF 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