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SUSPICIONS OF MR WHICHER OR THE MURDER AT ROAD HILL HOUSE</w:t>
      </w:r>
    </w:p>
    <w:p>
      <w:r>
        <w:rPr>
          <w:rFonts w:ascii="宋体" w:hAnsi="宋体" w:eastAsia="宋体"/>
          <w:sz w:val="24"/>
        </w:rPr>
        <w:t>KATE SUMMERSCALE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SUSPICIONS OF MR WHICHER OR THE MURDER AT ROAD HILL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SUMMERSCALE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本书出售、求购地址：https://www.jiaokey.com/book/detail/40912764.html</w:t>
      </w:r>
    </w:p>
    <w:p>
      <w:r>
        <w:t>更多相关图书推荐：https://www.jiaokey.com</w:t>
      </w:r>
    </w:p>
    <w:p>
      <w:r>
        <w:t>KATE SUMMERSCALE 其他作品：https://www.jiaokey.com/tag/KATE SUMMERSCALE.html</w:t>
      </w:r>
    </w:p>
    <w:p>
      <w:r>
        <w:t>BLOOMSBURY 出版图书：https://www.jiaokey.com/tag/BLOOMSBURY.html</w:t>
      </w:r>
    </w:p>
    <w:p>
      <w:r>
        <w:t>关键词搜索：https://www.jiaokey.com/tag/THE SUSPICIONS OF MR WHICHER OR THE MURDER AT ROAD HILL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