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LOST QUILTER AN ELM CREEK QUILTS NOVEL</w:t>
      </w:r>
    </w:p>
    <w:p>
      <w:r>
        <w:rPr>
          <w:rFonts w:ascii="宋体" w:hAnsi="宋体" w:eastAsia="宋体"/>
          <w:sz w:val="24"/>
        </w:rPr>
        <w:t>JENNIFER CHIAVERINI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LOST QUILTER AN ELM CREEK QUILTS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JENNIFER CHIAVERINI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SIMON &amp; SCHUSTER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本书出售、求购地址：https://www.jiaokey.com/book/detail/40912721.html</w:t>
      </w:r>
    </w:p>
    <w:p>
      <w:r>
        <w:t>更多相关图书推荐：https://www.jiaokey.com</w:t>
      </w:r>
    </w:p>
    <w:p>
      <w:r>
        <w:t>JENNIFER CHIAVERINI 其他作品：https://www.jiaokey.com/tag/JENNIFER CHIAVERINI.html</w:t>
      </w:r>
    </w:p>
    <w:p>
      <w:r>
        <w:t>SIMON &amp; SCHUSTER 出版图书：https://www.jiaokey.com/tag/SIMON &amp; SCHUSTER.html</w:t>
      </w:r>
    </w:p>
    <w:p>
      <w:r>
        <w:t>关键词搜索：https://www.jiaokey.com/tag/THE LOST QUILTER AN ELM CREEK QUILTS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