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BUSTING VEGA$ THE MIT WHIZ KID WHO BROUGHT THE CASINOS TO THEIR KNEES</w:t>
      </w:r>
    </w:p>
    <w:p>
      <w:r>
        <w:rPr>
          <w:rFonts w:ascii="宋体" w:hAnsi="宋体" w:eastAsia="宋体"/>
          <w:sz w:val="24"/>
        </w:rPr>
        <w:t>BEN MEZRICH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BUSTING VEGA$ THE MIT WHIZ KID WHO BROUGHT THE CASINOS TO THEIR KNEES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MEZRICH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本书出售、求购地址：https://www.jiaokey.com/book/detail/40912697.html</w:t>
      </w:r>
    </w:p>
    <w:p>
      <w:r>
        <w:t>更多相关图书推荐：https://www.jiaokey.com</w:t>
      </w:r>
    </w:p>
    <w:p>
      <w:r>
        <w:t>BEN MEZRICH 其他作品：https://www.jiaokey.com/tag/BEN MEZRICH.html</w:t>
      </w:r>
    </w:p>
    <w:p>
      <w:r>
        <w:t>WILLIAM MORROW 出版图书：https://www.jiaokey.com/tag/WILLIAM MORROW.html</w:t>
      </w:r>
    </w:p>
    <w:p>
      <w:r>
        <w:t>关键词搜索：https://www.jiaokey.com/tag/BUSTING VEGA$ THE MIT WHIZ KID WHO BROUGHT THE CASINOS TO THEIR KNEES.html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