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WOMAN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本书出售、求购地址：https://www.jiaokey.com/book/detail/40912693.html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关键词搜索：https://www.jiaokey.com/tag/A GOOD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