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THIS IS NOT THE STORY YOU THINK IT IS...A SEASON OF UNLIKELY HAPPINESS</w:t>
      </w:r>
    </w:p>
    <w:p>
      <w:r>
        <w:rPr>
          <w:rFonts w:ascii="宋体" w:hAnsi="宋体" w:eastAsia="宋体"/>
          <w:sz w:val="24"/>
        </w:rPr>
        <w:t>LAURA MUNSON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THIS IS NOT THE STORY YOU THINK IT IS...A SEASON OF UNLIKELY HAPPINESS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LAURA MUNSON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AMY EINHORN BOOKS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本书出售、求购地址：https://www.jiaokey.com/book/detail/40912685.html</w:t>
      </w:r>
    </w:p>
    <w:p>
      <w:r>
        <w:t>更多相关图书推荐：https://www.jiaokey.com</w:t>
      </w:r>
    </w:p>
    <w:p>
      <w:r>
        <w:t>LAURA MUNSON 其他作品：https://www.jiaokey.com/tag/LAURA MUNSON.html</w:t>
      </w:r>
    </w:p>
    <w:p>
      <w:r>
        <w:t>AMY EINHORN BOOKS 出版图书：https://www.jiaokey.com/tag/AMY EINHORN BOOKS.html</w:t>
      </w:r>
    </w:p>
    <w:p>
      <w:r>
        <w:t>关键词搜索：https://www.jiaokey.com/tag/THIS IS NOT THE STORY YOU THINK IT IS...A SEASON OF UNLIKELY HAPPINESS.html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