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PROJECTS IN ORGANIZATIONS  REVISED EDITION  HOW TO MAKE THE BEST USE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PROJECTS IN ORGANIZATIONS  REVISED EDITION  HOW TO MAKE THE BEST USE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本书出售、求购地址：https://www.jiaokey.com/book/detail/40912597.html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关键词搜索：https://www.jiaokey.com/tag/MANAGING PROJECTS IN ORGANIZATIONS  REVISED EDITION  HOW TO MAKE THE BEST USE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