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DISPLACEMENTS AROUND TUNNELS IN SOIL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DISPLACEMENTS AROUND TUNNELS IN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本书出售、求购地址：https://www.jiaokey.com/book/detail/40912555.html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关键词搜索：https://www.jiaokey.com/tag/DISPLACEMENTS AROUND TUNNELS IN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