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ENGINEERING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ENGINEERING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关键词搜索：https://www.jiaokey.com/tag/TRAFFIC ENGINEERING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