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SAFETY IMPROVEMENT EFFORTS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SAFETY IMPROVEMENT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关键词搜索：https://www.jiaokey.com/tag/HIGHWAY SAFETY IMPROVEMENT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