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ULTRAPURE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ULTRAPURE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本书出售、求购地址：https://www.jiaokey.com/book/detail/40912395.html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关键词搜索：https://www.jiaokey.com/tag/ULTRAPURE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