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ENVIRONMENT-FRIENDLY CEMENT COMPOSITE(EFCC) FOR SOIL REINFORCEMENT AND EARTH SLOPE PROTECTION</w:t>
      </w:r>
    </w:p>
    <w:p>
      <w:r>
        <w:rPr>
          <w:rFonts w:ascii="宋体" w:hAnsi="宋体" w:eastAsia="宋体"/>
          <w:sz w:val="24"/>
        </w:rPr>
        <w:t>ZAKARIA HOSSAIN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ENVIRONMENT-FRIENDLY CEMENT COMPOSITE(EFCC) FOR SOIL REINFORCEMENT AND EARTH SLOPE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ZAKARIA HOSSAIN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本书出售、求购地址：https://www.jiaokey.com/book/detail/40912394.html</w:t>
      </w:r>
    </w:p>
    <w:p>
      <w:r>
        <w:t>更多相关图书推荐：https://www.jiaokey.com</w:t>
      </w:r>
    </w:p>
    <w:p>
      <w:r>
        <w:t>ZAKARIA HOSSAIN 其他作品：https://www.jiaokey.com/tag/ZAKARIA HOSSAIN.html</w:t>
      </w:r>
    </w:p>
    <w:p>
      <w:r>
        <w:t>COPYRIGHT 出版图书：https://www.jiaokey.com/tag/COPYRIGHT.html</w:t>
      </w:r>
    </w:p>
    <w:p>
      <w:r>
        <w:t>关键词搜索：https://www.jiaokey.com/tag/ENVIRONMENT-FRIENDLY CEMENT COMPOSITE(EFCC) FOR SOIL REINFORCEMENT AND EARTH SLOPE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