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NIGHT ALL THROUGH THE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NIGHT ALL THROUGH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本书出售、求购地址：https://www.jiaokey.com/book/detail/40912325.html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关键词搜索：https://www.jiaokey.com/tag/SILENT NIGHT ALL THROUGH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