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CHINATOWN DEATH CLOUD PERIL</w:t>
      </w:r>
    </w:p>
    <w:p>
      <w:r>
        <w:rPr>
          <w:rFonts w:ascii="宋体" w:hAnsi="宋体" w:eastAsia="宋体"/>
          <w:sz w:val="24"/>
        </w:rPr>
        <w:t>PAUL MALMONT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CHINATOWN DEATH CLOUD PERIL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MALMONT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本书出售、求购地址：https://www.jiaokey.com/book/detail/40912314.html</w:t>
      </w:r>
    </w:p>
    <w:p>
      <w:r>
        <w:t>更多相关图书推荐：https://www.jiaokey.com</w:t>
      </w:r>
    </w:p>
    <w:p>
      <w:r>
        <w:t>PAUL MALMONT 其他作品：https://www.jiaokey.com/tag/PAUL MALMONT.html</w:t>
      </w:r>
    </w:p>
    <w:p>
      <w:r>
        <w:t>SIMON &amp; SCHUSTER 出版图书：https://www.jiaokey.com/tag/SIMON &amp; SCHUSTER.html</w:t>
      </w:r>
    </w:p>
    <w:p>
      <w:r>
        <w:t>关键词搜索：https://www.jiaokey.com/tag/THE CHINATOWN DEATH CLOUD PERIL.html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