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VIBRATION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VIBRATION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本书出售、求购地址：https://www.jiaokey.com/book/detail/40912157.html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关键词搜索：https://www.jiaokey.com/tag/ELEMENTS OF VIBRATION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