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SUMMA VOLUME I-THE ARCHITECT OF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SUMMA VOLUME I-THE ARCHITECT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COMPANION TO THE SUMMA VOLUME I-THE ARCHITECT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