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ECOLOGY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ECOLOGY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本书出售、求购地址：https://www.jiaokey.com/book/detail/40911931.html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关键词搜索：https://www.jiaokey.com/tag/HUMAN ECOLOGY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