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PILE-DRIVING HANDBOOK THEORY-DESIGN-PRACTICE OF PILE FOUNDATIONS</w:t>
      </w:r>
    </w:p>
    <w:p>
      <w:r>
        <w:rPr>
          <w:rFonts w:ascii="宋体" w:hAnsi="宋体" w:eastAsia="宋体"/>
          <w:sz w:val="24"/>
        </w:rPr>
        <w:t>BOBERT D.CHELLIS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PILE-DRIVING HANDBOOK THEORY-DESIGN-PRACTICE OF PILE FOUNDATIONS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BOBERT D.CHELLIS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本书出售、求购地址：https://www.jiaokey.com/book/detail/40911911.html</w:t>
      </w:r>
    </w:p>
    <w:p>
      <w:r>
        <w:t>更多相关图书推荐：https://www.jiaokey.com</w:t>
      </w:r>
    </w:p>
    <w:p>
      <w:r>
        <w:t>BOBERT D.CHELLIS 其他作品：https://www.jiaokey.com/tag/BOBERT D.CHELLIS.html</w:t>
      </w:r>
    </w:p>
    <w:p>
      <w:r>
        <w:t>关键词搜索：https://www.jiaokey.com/tag/PILE-DRIVING HANDBOOK THEORY-DESIGN-PRACTICE OF PILE FOUNDATIONS.html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