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 THE CONSTRUCTED PROJECT A GUIDE FOR OWNERS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 THE CONSTRUCTED PROJECT A GUIDE FOR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本书出售、求购地址：https://www.jiaokey.com/book/detail/40911895.html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关键词搜索：https://www.jiaokey.com/tag/QUALITY IN THE CONSTRUCTED PROJECT A GUIDE FOR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