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CHOP WOOD CARRY WATER A GUIDE TO FINDING SPIRITUAL FULFILLMENT IN EVERYDAY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CHOP WOOD CARRY WATER A GUIDE TO FINDING SPIRITUAL FULFILLMENT IN EVERYDAY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本书出售、求购地址：https://www.jiaokey.com/book/detail/40911763.html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关键词搜索：https://www.jiaokey.com/tag/CHOP WOOD CARRY WATER A GUIDE TO FINDING SPIRITUAL FULFILLMENT IN EVERYDAY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