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PORTRAIT INTRODUCTION TO CULTURAL ANTHROPOLOGY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PORTRAIT INTRODUCTION TO CULTURAL ANTHROPOLOGY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本书出售、求购地址：https://www.jiaokey.com/book/detail/40911749.html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HUMAN PORTRAIT INTRODUCTION TO CULTURAL ANTHROPOLOGY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