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SPOON IN THE BATHROOM WALL</w:t>
      </w:r>
    </w:p>
    <w:p>
      <w:r>
        <w:rPr>
          <w:rFonts w:ascii="宋体" w:hAnsi="宋体" w:eastAsia="宋体"/>
          <w:sz w:val="24"/>
        </w:rPr>
        <w:t>TONY JOHNSTON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SPOON IN THE BATHROOM WALL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TONY JOHNSTON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HARCOURT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本书出售、求购地址：https://www.jiaokey.com/book/detail/40911659.html</w:t>
      </w:r>
    </w:p>
    <w:p>
      <w:r>
        <w:t>更多相关图书推荐：https://www.jiaokey.com</w:t>
      </w:r>
    </w:p>
    <w:p>
      <w:r>
        <w:t>TONY JOHNSTON 其他作品：https://www.jiaokey.com/tag/TONY JOHNSTON.html</w:t>
      </w:r>
    </w:p>
    <w:p>
      <w:r>
        <w:t>HARCOURT 出版图书：https://www.jiaokey.com/tag/HARCOURT.html</w:t>
      </w:r>
    </w:p>
    <w:p>
      <w:r>
        <w:t>关键词搜索：https://www.jiaokey.com/tag/THE SPOON IN THE BATHROOM WALL.html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