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information technology English/German = Worterbuch Informationstechnologie Englisch/Deutsch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information technology English/German = Worterbuch Informationstechnologie Englisch/Deutsch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本书出售、求购地址：https://www.jiaokey.com/book/detail/40911522.html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关键词搜索：https://www.jiaokey.com/tag/Dictionary of information technology English/German = Worterbuch Informationstechnologie Englisch/Deutsch.html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