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concise 20th century dictionary</w:t>
      </w:r>
    </w:p>
    <w:p>
      <w:r>
        <w:rPr>
          <w:rFonts w:ascii="宋体" w:hAnsi="宋体" w:eastAsia="宋体"/>
          <w:sz w:val="24"/>
        </w:rPr>
        <w:t>G. W. Davidson ; M. A. Seaton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concise 20th century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W. Davidson ; M. A. Seaton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本书出售、求购地址：https://www.jiaokey.com/book/detail/40911438.html</w:t>
      </w:r>
    </w:p>
    <w:p>
      <w:r>
        <w:t>更多相关图书推荐：https://www.jiaokey.com</w:t>
      </w:r>
    </w:p>
    <w:p>
      <w:r>
        <w:t>G. W. Davidson ; M. A. Seaton 其他作品：https://www.jiaokey.com/tag/G. W. Davidson ; M. A. Seaton.html</w:t>
      </w:r>
    </w:p>
    <w:p>
      <w:r>
        <w:t>关键词搜索：https://www.jiaokey.com/tag/Chambers concise 20th century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