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本书出售、求购地址：https://www.jiaokey.com/book/detail/40911383.html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关键词搜索：https://www.jiaokey.com/tag/Statistical abstract of the United States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