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企鹅麦夸里英语词典 = The Penguin Macquarie dictionary: The international dictionary for all Australians</w:t>
      </w:r>
    </w:p>
    <w:p>
      <w:r>
        <w:rPr>
          <w:rFonts w:ascii="宋体" w:hAnsi="宋体" w:eastAsia="宋体"/>
          <w:sz w:val="24"/>
        </w:rPr>
        <w:t>A. Delbridge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企鹅麦夸里英语词典 = The Penguin Macquarie dictionary: The international dictionary for all Australians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Delbridge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本书出售、求购地址：https://www.jiaokey.com/book/detail/40911380.html</w:t>
      </w:r>
    </w:p>
    <w:p>
      <w:r>
        <w:t>更多相关图书推荐：https://www.jiaokey.com</w:t>
      </w:r>
    </w:p>
    <w:p>
      <w:r>
        <w:t>A. Delbridge 其他作品：https://www.jiaokey.com/tag/A. Delbridge.html</w:t>
      </w:r>
    </w:p>
    <w:p>
      <w:r>
        <w:t>现代出版社 出版图书：https://www.jiaokey.com/tag/现代出版社.html</w:t>
      </w:r>
    </w:p>
    <w:p>
      <w:r>
        <w:t>关键词搜索：https://www.jiaokey.com/tag/企鹅麦夸里英语词典 = The Penguin Macquarie dictionary: The international dictionary for all Australians.html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