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 yearbook of international trade statistics = Annuaire statistique du commerce international (Volume II)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 yearbook of international trade statistics = Annuaire statistique du commerce international (Volume II)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本书出售、求购地址：https://www.jiaokey.com/book/detail/40911369.html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关键词搜索：https://www.jiaokey.com/tag/1979 yearbook of international trade statistics = Annuaire statistique du commerce international (Volume II).html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