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AEMOST HOME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AEMOST HOME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本书出售、求购地址：https://www.jiaokey.com/book/detail/40911332.html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关键词搜索：https://www.jiaokey.com/tag/AEMOST HOME.html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