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THINGS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本书出售、求购地址：https://www.jiaokey.com/book/detail/40911305.html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关键词搜索：https://www.jiaokey.com/tag/FINE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