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BLIGHT WAY A SHERIFF BO TULLY MYSTERY</w:t>
      </w:r>
    </w:p>
    <w:p>
      <w:r>
        <w:rPr>
          <w:rFonts w:ascii="宋体" w:hAnsi="宋体" w:eastAsia="宋体"/>
          <w:sz w:val="24"/>
        </w:rPr>
        <w:t>PATRICK F.MCMANUS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BLIGHT WAY A SHERIFF BO TULLY MYSTERY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F.MCMANUS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本书出售、求购地址：https://www.jiaokey.com/book/detail/40911234.html</w:t>
      </w:r>
    </w:p>
    <w:p>
      <w:r>
        <w:t>更多相关图书推荐：https://www.jiaokey.com</w:t>
      </w:r>
    </w:p>
    <w:p>
      <w:r>
        <w:t>PATRICK F.MCMANUS 其他作品：https://www.jiaokey.com/tag/PATRICK F.MCMANUS.html</w:t>
      </w:r>
    </w:p>
    <w:p>
      <w:r>
        <w:t>SIMO &amp; SCHUSTER 出版图书：https://www.jiaokey.com/tag/SIMO &amp; SCHUSTER.html</w:t>
      </w:r>
    </w:p>
    <w:p>
      <w:r>
        <w:t>关键词搜索：https://www.jiaokey.com/tag/THE BLIGHT WAY A SHERIFF BO TULLY MYSTERY.html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