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A MAXIMUM RIDE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A MAXIMUM RIDE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本书出售、求购地址：https://www.jiaokey.com/book/detail/40911231.html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关键词搜索：https://www.jiaokey.com/tag/MAX A MAXIMUM RIDE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