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A NOVEL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本书出售、求购地址：https://www.jiaokey.com/book/detail/40911186.html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关键词搜索：https://www.jiaokey.com/tag/ROGUE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