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LOVE WITH DAYLIGHT A MEMOIR OF RECOVERY A COMMON READER EDITION</w:t>
      </w:r>
    </w:p>
    <w:p>
      <w:r>
        <w:rPr>
          <w:rFonts w:ascii="宋体" w:hAnsi="宋体" w:eastAsia="宋体"/>
          <w:sz w:val="24"/>
        </w:rPr>
        <w:t>WILFRID SHEED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LOVE WITH DAYLIGHT A MEMOIR OF RECOVERY A COMMON READER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WILFRID SHEED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AKADINE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本书出售、求购地址：https://www.jiaokey.com/book/detail/40911171.html</w:t>
      </w:r>
    </w:p>
    <w:p>
      <w:r>
        <w:t>更多相关图书推荐：https://www.jiaokey.com</w:t>
      </w:r>
    </w:p>
    <w:p>
      <w:r>
        <w:t>WILFRID SHEED 其他作品：https://www.jiaokey.com/tag/WILFRID SHEED.html</w:t>
      </w:r>
    </w:p>
    <w:p>
      <w:r>
        <w:t>THE AKADINE PRESS 出版图书：https://www.jiaokey.com/tag/THE AKADINE PRESS.html</w:t>
      </w:r>
    </w:p>
    <w:p>
      <w:r>
        <w:t>关键词搜索：https://www.jiaokey.com/tag/IN LOVE WITH DAYLIGHT A MEMOIR OF RECOVERY A COMMON READER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