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JIGSAW JONES MYSTERY THE CASE OF THE FROG-JUMPING CONTEST A LITTLE APPLE PAPERBACK</w:t>
      </w:r>
    </w:p>
    <w:p>
      <w:r>
        <w:rPr>
          <w:rFonts w:ascii="宋体" w:hAnsi="宋体" w:eastAsia="宋体"/>
          <w:sz w:val="24"/>
        </w:rPr>
        <w:t>JAMES PRELLEN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JIGSAW JONES MYSTERY THE CASE OF THE FROG-JUMPING CONTEST A LITTLE APPLE PAPERBACK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PRELLEN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本书出售、求购地址：https://www.jiaokey.com/book/detail/40911163.html</w:t>
      </w:r>
    </w:p>
    <w:p>
      <w:r>
        <w:t>更多相关图书推荐：https://www.jiaokey.com</w:t>
      </w:r>
    </w:p>
    <w:p>
      <w:r>
        <w:t>JAMES PRELLEN 其他作品：https://www.jiaokey.com/tag/JAMES PRELLEN.html</w:t>
      </w:r>
    </w:p>
    <w:p>
      <w:r>
        <w:t>SCHOLASTIC 出版图书：https://www.jiaokey.com/tag/SCHOLASTIC.html</w:t>
      </w:r>
    </w:p>
    <w:p>
      <w:r>
        <w:t>关键词搜索：https://www.jiaokey.com/tag/A JIGSAW JONES MYSTERY THE CASE OF THE FROG-JUMPING CONTEST A LITTLE APPLE PAPERBACK.html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