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SECOND OBJECTIVE</w:t>
      </w:r>
    </w:p>
    <w:p>
      <w:r>
        <w:rPr>
          <w:rFonts w:ascii="宋体" w:hAnsi="宋体" w:eastAsia="宋体"/>
          <w:sz w:val="24"/>
        </w:rPr>
        <w:t>MARK FROST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SECOND OBJECTIVE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FROST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HYPERION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本书出售、求购地址：https://www.jiaokey.com/book/detail/40911152.html</w:t>
      </w:r>
    </w:p>
    <w:p>
      <w:r>
        <w:t>更多相关图书推荐：https://www.jiaokey.com</w:t>
      </w:r>
    </w:p>
    <w:p>
      <w:r>
        <w:t>MARK FROST 其他作品：https://www.jiaokey.com/tag/MARK FROST.html</w:t>
      </w:r>
    </w:p>
    <w:p>
      <w:r>
        <w:t>HYPERION 出版图书：https://www.jiaokey.com/tag/HYPERION.html</w:t>
      </w:r>
    </w:p>
    <w:p>
      <w:r>
        <w:t>关键词搜索：https://www.jiaokey.com/tag/THE SECOND OBJECTIVE.html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