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STOWAWAY TO THE MUSHROOM PLANET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STOWAWAY TO THE MUSHROOM PLANET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本书出售、求购地址：https://www.jiaokey.com/book/detail/40911143.html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关键词搜索：https://www.jiaokey.com/tag/STOWAWAY TO THE MUSHROOM PLANET.html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