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SHOT A FINAL FOUR MYSTERY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SHOT A FINAL FOUR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本书出售、求购地址：https://www.jiaokey.com/book/detail/40911089.html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关键词搜索：https://www.jiaokey.com/tag/LAST SHOT A FINAL FOUR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