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English synonyms and synonymous expressions designed as a guide to apt and varied diction</w:t>
      </w:r>
    </w:p>
    <w:p>
      <w:r>
        <w:rPr>
          <w:rFonts w:ascii="宋体" w:hAnsi="宋体" w:eastAsia="宋体"/>
          <w:sz w:val="24"/>
        </w:rPr>
        <w:t>Richard Soule ; Alfred Dwight Sheffield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English synonyms and synonymous expressions designed as a guide to apt and varied 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Soule ; Alfred Dwight Sheffield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本书出售、求购地址：https://www.jiaokey.com/book/detail/40911055.html</w:t>
      </w:r>
    </w:p>
    <w:p>
      <w:r>
        <w:t>更多相关图书推荐：https://www.jiaokey.com</w:t>
      </w:r>
    </w:p>
    <w:p>
      <w:r>
        <w:t>Richard Soule ; Alfred Dwight Sheffield 其他作品：https://www.jiaokey.com/tag/Richard Soule ; Alfred Dwight Sheffield.html</w:t>
      </w:r>
    </w:p>
    <w:p>
      <w:r>
        <w:t>关键词搜索：https://www.jiaokey.com/tag/A dictionary of English synonyms and synonymous expressions designed as a guide to apt and varied 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