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dictionary of modern economics a handbook of terms and organizations (Third Edition)</w:t>
      </w:r>
    </w:p>
    <w:p>
      <w:r>
        <w:rPr>
          <w:rFonts w:ascii="宋体" w:hAnsi="宋体" w:eastAsia="宋体"/>
          <w:sz w:val="24"/>
        </w:rPr>
        <w:t>Greenwald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dictionary of modern economics a handbook of terms and organizations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Greenwald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本书出售、求购地址：https://www.jiaokey.com/book/detail/40911003.html</w:t>
      </w:r>
    </w:p>
    <w:p>
      <w:r>
        <w:t>更多相关图书推荐：https://www.jiaokey.com</w:t>
      </w:r>
    </w:p>
    <w:p>
      <w:r>
        <w:t>Greenwald Douglas 其他作品：https://www.jiaokey.com/tag/Greenwald Douglas.html</w:t>
      </w:r>
    </w:p>
    <w:p>
      <w:r>
        <w:t>关键词搜索：https://www.jiaokey.com/tag/The McGraw-Hill dictionary of modern economics a handbook of terms and organizations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