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CATKID THE FISHY FIELD TRIP A LITTLE APPLE PARERBACK</w:t>
      </w:r>
    </w:p>
    <w:p>
      <w:r>
        <w:rPr>
          <w:rFonts w:ascii="宋体" w:hAnsi="宋体" w:eastAsia="宋体"/>
          <w:sz w:val="24"/>
        </w:rPr>
        <w:t>NED WOODMAN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CATKID THE FISHY FIELD TRIP A LITTLE APPLE PARERBACK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NED WOODMAN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SCHOLASTIC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本书出售、求购地址：https://www.jiaokey.com/book/detail/40910950.html</w:t>
      </w:r>
    </w:p>
    <w:p>
      <w:r>
        <w:t>更多相关图书推荐：https://www.jiaokey.com</w:t>
      </w:r>
    </w:p>
    <w:p>
      <w:r>
        <w:t>NED WOODMAN 其他作品：https://www.jiaokey.com/tag/NED WOODMAN.html</w:t>
      </w:r>
    </w:p>
    <w:p>
      <w:r>
        <w:t>SCHOLASTIC 出版图书：https://www.jiaokey.com/tag/SCHOLASTIC.html</w:t>
      </w:r>
    </w:p>
    <w:p>
      <w:r>
        <w:t>关键词搜索：https://www.jiaokey.com/tag/CATKID THE FISHY FIELD TRIP A LITTLE APPLE PARERBACK.html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