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 AND THE CLUE CREW 5 CASE OF THE SNEAKY SNOWMAN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 AND THE CLUE CREW 5 CASE OF THE SNEAKY SNOWMAN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本书出售、求购地址：https://www.jiaokey.com/book/detail/40910871.html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ALADDIN PAPERBACKS 出版图书：https://www.jiaokey.com/tag/ALADDIN PAPERBACKS.html</w:t>
      </w:r>
    </w:p>
    <w:p>
      <w:r>
        <w:t>关键词搜索：https://www.jiaokey.com/tag/NANCY DREW AND THE CLUE CREW 5 CASE OF THE SNEAKY SNOWMAN.html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