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SUCCESS 38 LEADERS TELL YOU HOW TO ACHIEVE YOUR DREAMS</w:t>
      </w:r>
    </w:p>
    <w:p>
      <w:r>
        <w:rPr>
          <w:rFonts w:ascii="宋体" w:hAnsi="宋体" w:eastAsia="宋体"/>
          <w:sz w:val="24"/>
        </w:rPr>
        <w:t>COSMOGIRL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SUCCESS 38 LEADERS TELL YOU HOW TO ACHIEVE YOUR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COSMOGIRL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HEARST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本书出售、求购地址：https://www.jiaokey.com/book/detail/40910853.html</w:t>
      </w:r>
    </w:p>
    <w:p>
      <w:r>
        <w:t>更多相关图书推荐：https://www.jiaokey.com</w:t>
      </w:r>
    </w:p>
    <w:p>
      <w:r>
        <w:t>COSMOGIRL 其他作品：https://www.jiaokey.com/tag/COSMOGIRL.html</w:t>
      </w:r>
    </w:p>
    <w:p>
      <w:r>
        <w:t>HEARST BOOKS 出版图书：https://www.jiaokey.com/tag/HEARST BOOKS.html</w:t>
      </w:r>
    </w:p>
    <w:p>
      <w:r>
        <w:t>关键词搜索：https://www.jiaokey.com/tag/SECRETS OF SUCCESS 38 LEADERS TELL YOU HOW TO ACHIEVE YOUR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