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DAILY DRUCKER 366 DAYS OF INSIGHT AND MOTIVATION FOR GETTING THE RIGHT THINGS DONE</w:t>
      </w:r>
    </w:p>
    <w:p>
      <w:r>
        <w:rPr>
          <w:rFonts w:ascii="宋体" w:hAnsi="宋体" w:eastAsia="宋体"/>
          <w:sz w:val="24"/>
        </w:rPr>
        <w:t>JOSEPH A.MACIARIELLO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DAILY DRUCKER 366 DAYS OF INSIGHT AND MOTIVATION FOR GETTING THE RIGHT THINGS DONE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A.MACIARIELLO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本书出售、求购地址：https://www.jiaokey.com/book/detail/40910828.html</w:t>
      </w:r>
    </w:p>
    <w:p>
      <w:r>
        <w:t>更多相关图书推荐：https://www.jiaokey.com</w:t>
      </w:r>
    </w:p>
    <w:p>
      <w:r>
        <w:t>JOSEPH A.MACIARIELLO 其他作品：https://www.jiaokey.com/tag/JOSEPH A.MACIARIELLO.html</w:t>
      </w:r>
    </w:p>
    <w:p>
      <w:r>
        <w:t>HARPERBUSINESS 出版图书：https://www.jiaokey.com/tag/HARPERBUSINESS.html</w:t>
      </w:r>
    </w:p>
    <w:p>
      <w:r>
        <w:t>关键词搜索：https://www.jiaokey.com/tag/THE DAILY DRUCKER 366 DAYS OF INSIGHT AND MOTIVATION FOR GETTING THE RIGHT THINGS DONE.html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