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TIME IS IT? YOU MEAN NOW? ADVICE FOR LIFE FROM THE ZENNEST MASTER OF THEM ALL</w:t>
      </w:r>
    </w:p>
    <w:p>
      <w:r>
        <w:rPr>
          <w:rFonts w:ascii="宋体" w:hAnsi="宋体" w:eastAsia="宋体"/>
          <w:sz w:val="24"/>
        </w:rPr>
        <w:t>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TIME IS IT? YOU MEAN NOW? ADVICE FOR LIFE FROM THE ZENNEST MASTER OF THEM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本书出售、求购地址：https://www.jiaokey.com/book/detail/40910792.html</w:t>
      </w:r>
    </w:p>
    <w:p>
      <w:r>
        <w:t>更多相关图书推荐：https://www.jiaokey.com</w:t>
      </w:r>
    </w:p>
    <w:p>
      <w:r>
        <w:t>SIMON 其他作品：https://www.jiaokey.com/tag/SIMON.html</w:t>
      </w:r>
    </w:p>
    <w:p>
      <w:r>
        <w:t>SCHUSTER 出版图书：https://www.jiaokey.com/tag/SCHUSTER.html</w:t>
      </w:r>
    </w:p>
    <w:p>
      <w:r>
        <w:t>关键词搜索：https://www.jiaokey.com/tag/WHAT TIME IS IT? YOU MEAN NOW? ADVICE FOR LIFE FROM THE ZENNEST MASTER OF THEM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