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CHILDHOOD GOOD LIFE HOW TO BLOSSOM AND THRIVE IN SPITE OF AN UNHAPPY CHILDHOOD</w:t>
      </w:r>
    </w:p>
    <w:p>
      <w:r>
        <w:rPr>
          <w:rFonts w:ascii="宋体" w:hAnsi="宋体" w:eastAsia="宋体"/>
          <w:sz w:val="24"/>
        </w:rPr>
        <w:t>DR.LAURA SCHLESSINGER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CHILDHOOD GOOD LIFE HOW TO BLOSSOM AND THRIVE IN SPITE OF AN UNHAPPY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DR.LAURA SCHLESSINGER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本书出售、求购地址：https://www.jiaokey.com/book/detail/40910764.html</w:t>
      </w:r>
    </w:p>
    <w:p>
      <w:r>
        <w:t>更多相关图书推荐：https://www.jiaokey.com</w:t>
      </w:r>
    </w:p>
    <w:p>
      <w:r>
        <w:t>DR.LAURA SCHLESSINGER 其他作品：https://www.jiaokey.com/tag/DR.LAURA SCHLESSINGER.html</w:t>
      </w:r>
    </w:p>
    <w:p>
      <w:r>
        <w:t>HARPER 出版图书：https://www.jiaokey.com/tag/HARPER.html</w:t>
      </w:r>
    </w:p>
    <w:p>
      <w:r>
        <w:t>关键词搜索：https://www.jiaokey.com/tag/BAD CHILDHOOD GOOD LIFE HOW TO BLOSSOM AND THRIVE IN SPITE OF AN UNHAPPY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