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NAKED ROOMMATE:AND 107 OTHER ISSUES YOU MIGHT RUN INTO IN COLLEGE</w:t>
      </w:r>
    </w:p>
    <w:p>
      <w:r>
        <w:rPr>
          <w:rFonts w:ascii="宋体" w:hAnsi="宋体" w:eastAsia="宋体"/>
          <w:sz w:val="24"/>
        </w:rPr>
        <w:t>SOURCEBOOKS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NAKED ROOMMATE:AND 107 OTHER ISSUES YOU MIGHT RUN INTO IN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SOURCEBOOKS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本书出售、求购地址：https://www.jiaokey.com/book/detail/40910737.html</w:t>
      </w:r>
    </w:p>
    <w:p>
      <w:r>
        <w:t>更多相关图书推荐：https://www.jiaokey.com</w:t>
      </w:r>
    </w:p>
    <w:p>
      <w:r>
        <w:t>SOURCEBOOKS 其他作品：https://www.jiaokey.com/tag/SOURCEBOOKS.html</w:t>
      </w:r>
    </w:p>
    <w:p>
      <w:r>
        <w:t>INC 出版图书：https://www.jiaokey.com/tag/INC.html</w:t>
      </w:r>
    </w:p>
    <w:p>
      <w:r>
        <w:t>关键词搜索：https://www.jiaokey.com/tag/THE NAKED ROOMMATE:AND 107 OTHER ISSUES YOU MIGHT RUN INTO IN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