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TRANSPARENT LEADER HOW TO BUILD A GREAT COMPANY THROUGH STRAIGHT TALK</w:t>
      </w:r>
    </w:p>
    <w:p>
      <w:r>
        <w:rPr>
          <w:rFonts w:ascii="宋体" w:hAnsi="宋体" w:eastAsia="宋体"/>
          <w:sz w:val="24"/>
        </w:rPr>
        <w:t>HERB BAUM WITH TAMMY KLING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TRANSPARENT LEADER HOW TO BUILD A GREAT COMPANY THROUGH STRAIGHT TALK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 BAUM WITH TAMMY KLING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本书出售、求购地址：https://www.jiaokey.com/book/detail/40910674.html</w:t>
      </w:r>
    </w:p>
    <w:p>
      <w:r>
        <w:t>更多相关图书推荐：https://www.jiaokey.com</w:t>
      </w:r>
    </w:p>
    <w:p>
      <w:r>
        <w:t>HERB BAUM WITH TAMMY KLING 其他作品：https://www.jiaokey.com/tag/HERB BAUM WITH TAMMY KLING.html</w:t>
      </w:r>
    </w:p>
    <w:p>
      <w:r>
        <w:t>COLLINS 出版图书：https://www.jiaokey.com/tag/COLLINS.html</w:t>
      </w:r>
    </w:p>
    <w:p>
      <w:r>
        <w:t>关键词搜索：https://www.jiaokey.com/tag/THE TRANSPARENT LEADER HOW TO BUILD A GREAT COMPANY THROUGH STRAIGHT TALK.html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