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 AGAINST THE CURRENT EVEN A DEAD FISH CAN GO WITH THE FLOW</w:t>
      </w:r>
    </w:p>
    <w:p>
      <w:r>
        <w:rPr>
          <w:rFonts w:ascii="宋体" w:hAnsi="宋体" w:eastAsia="宋体"/>
          <w:sz w:val="24"/>
        </w:rPr>
        <w:t>JIM HIGHTOWER WITH SUSAN DEMARCO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 AGAINST THE CURRENT EVEN A DEAD FISH CAN GO WITH THE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HIGHTOWER WITH SUSAN DEMARCO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本书出售、求购地址：https://www.jiaokey.com/book/detail/40910647.html</w:t>
      </w:r>
    </w:p>
    <w:p>
      <w:r>
        <w:t>更多相关图书推荐：https://www.jiaokey.com</w:t>
      </w:r>
    </w:p>
    <w:p>
      <w:r>
        <w:t>JIM HIGHTOWER WITH SUSAN DEMARCO 其他作品：https://www.jiaokey.com/tag/JIM HIGHTOWER WITH SUSAN DEMARCO.html</w:t>
      </w:r>
    </w:p>
    <w:p>
      <w:r>
        <w:t>WILEY 出版图书：https://www.jiaokey.com/tag/WILEY.html</w:t>
      </w:r>
    </w:p>
    <w:p>
      <w:r>
        <w:t>关键词搜索：https://www.jiaokey.com/tag/SWIM AGAINST THE CURRENT EVEN A DEAD FISH CAN GO WITH THE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