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NEW FRONTIER STONE AND ANVIL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NEW FRONTIER STONE AND ANVIL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本书出售、求购地址：https://www.jiaokey.com/book/detail/40910635.html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NEW FRONTIER STONE AND ANVIL.html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